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书名：康定斯基</w:t>
      </w:r>
    </w:p>
    <w:p>
      <w:r>
        <w:t>作者：徐沛君编著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康定斯基 评论地址：https://www.jiaokey.com/book/detail/10855674.html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