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科学与政治的一生  莱纳斯·鲍林传</w:t>
      </w:r>
    </w:p>
    <w:p>
      <w:r>
        <w:rPr>
          <w:rFonts w:ascii="宋体" w:hAnsi="宋体" w:eastAsia="宋体"/>
          <w:sz w:val="24"/>
        </w:rPr>
        <w:t>（美）特德·戈策尔（Ted Goertzel），（美）本·戈策尔（Ben Goertzel）著；刘立译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科学与政治的一生  莱纳斯·鲍林传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（美）特德·戈策尔（Ted Goertzel），（美）本·戈策尔（Ben Goertzel）著；刘立译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本书出售、求购地址：https://www.jiaokey.com/book/detail/10855634.html</w:t>
      </w:r>
    </w:p>
    <w:p>
      <w:r>
        <w:t>更多相关图书推荐：https://www.jiaokey.com</w:t>
      </w:r>
    </w:p>
    <w:p>
      <w:r>
        <w:t>（美）特德·戈策尔（Ted Goertzel），（美）本·戈策尔（Ben Goertzel）著；刘立译 其他作品：https://www.jiaokey.com/tag/（美）特德·戈策尔（Ted Goertzel），（美）本·戈策尔（Ben Goertzel）著；刘立译.html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关键词搜索：https://www.jiaokey.com/tag/科学与政治的一生  莱纳斯·鲍林传.html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