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全国名牌大学附中“战胜中考”最新仿真试卷  数学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全国名牌大学附中“战胜中考”最新仿真试卷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本书出售、求购地址：https://www.jiaokey.com/book/detail/10855626.html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关键词搜索：https://www.jiaokey.com/tag/全国名牌大学附中“战胜中考”最新仿真试卷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