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绝地少年武士  4  皇冠上的标记</w:t>
      </w:r>
    </w:p>
    <w:p>
      <w:r>
        <w:rPr>
          <w:rFonts w:ascii="宋体" w:hAnsi="宋体" w:eastAsia="宋体"/>
          <w:sz w:val="24"/>
        </w:rPr>
        <w:t>（美）裘德·沃森（Jude Watson）著；宫肖业译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绝地少年武士  4  皇冠上的标记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（美）裘德·沃森（Jude Watson）著；宫肖业译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本书出售、求购地址：https://www.jiaokey.com/book/detail/10855541.html</w:t>
      </w:r>
    </w:p>
    <w:p>
      <w:r>
        <w:t>更多相关图书推荐：https://www.jiaokey.com</w:t>
      </w:r>
    </w:p>
    <w:p>
      <w:r>
        <w:t>（美）裘德·沃森（Jude Watson）著；宫肖业译 其他作品：https://www.jiaokey.com/tag/（美）裘德·沃森（Jude Watson）著；宫肖业译.html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关键词搜索：https://www.jiaokey.com/tag/星球大战  绝地少年武士  4  皇冠上的标记.html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