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18  内部威胁</w:t>
      </w:r>
    </w:p>
    <w:p>
      <w:r>
        <w:rPr>
          <w:rFonts w:ascii="宋体" w:hAnsi="宋体" w:eastAsia="宋体"/>
          <w:sz w:val="24"/>
        </w:rPr>
        <w:t>（美）裘德·沃森（Jude Watson）著；王冬梅，马传兵译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18  内部威胁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Watson）著；王冬梅，马传兵译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本书出售、求购地址：https://www.jiaokey.com/book/detail/10855526.html</w:t>
      </w:r>
    </w:p>
    <w:p>
      <w:r>
        <w:t>更多相关图书推荐：https://www.jiaokey.com</w:t>
      </w:r>
    </w:p>
    <w:p>
      <w:r>
        <w:t>（美）裘德·沃森（Jude Watson）著；王冬梅，马传兵译 其他作品：https://www.jiaokey.com/tag/（美）裘德·沃森（Jude Watson）著；王冬梅，马传兵译.html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18  内部威胁.html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