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书名：红发安妮</w:t>
      </w:r>
    </w:p>
    <w:p>
      <w:r>
        <w:t>作者：（加）露西·莫德·蒙哥马利著；邓少勉，马新林译</w:t>
      </w:r>
    </w:p>
    <w:p>
      <w:r>
        <w:t>出版社：北京：中国对外翻译出版公司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红发安妮 评论地址：https://www.jiaokey.com/book/detail/10855523.html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