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初中英语词汇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初中英语词汇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本书出售、求购地址：https://www.jiaokey.com/book/detail/10855505.html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初中英语词汇.html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