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书名：养肉狗10招</w:t>
      </w:r>
    </w:p>
    <w:p>
      <w:r>
        <w:t>作者：邓干臻编著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养肉狗10招 评论地址：https://www.jiaokey.com/book/detail/10855496.html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