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书名：关于时间  爱因斯坦未完成的革命</w:t>
      </w:r>
    </w:p>
    <w:p>
      <w:r>
        <w:t>作者：（英）保罗·戴维斯著；崔存明译</w:t>
      </w:r>
    </w:p>
    <w:p>
      <w:r>
        <w:t>出版社：长春：吉林人民出版社</w:t>
      </w:r>
    </w:p>
    <w:p>
      <w:r>
        <w:t>出版日期：2002.06</w:t>
      </w:r>
    </w:p>
    <w:p>
      <w:r>
        <w:t>总页数：403</w:t>
      </w:r>
    </w:p>
    <w:p>
      <w:r>
        <w:t>更多请访问教客网: www.jiaokey.com</w:t>
      </w:r>
    </w:p>
    <w:p>
      <w:r>
        <w:t>关于时间  爱因斯坦未完成的革命 评论地址：https://www.jiaokey.com/book/detail/10855464.html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