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书名：塑料与彩砖类装饰地材·木地板产品</w:t>
      </w:r>
    </w:p>
    <w:p>
      <w:r>
        <w:t>作者：杨天佑主编</w:t>
      </w:r>
    </w:p>
    <w:p>
      <w:r>
        <w:t>出版社：广州：广东科技出版社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塑料与彩砖类装饰地材·木地板产品 评论地址：https://www.jiaokey.com/book/detail/10855457.html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