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书名：本土品牌战略  低成本创建强势大品牌的黄金法则</w:t>
      </w:r>
    </w:p>
    <w:p>
      <w:r>
        <w:t>作者：翁向东著</w:t>
      </w:r>
    </w:p>
    <w:p>
      <w:r>
        <w:t>出版社：杭州：浙江人民出版社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本土品牌战略  低成本创建强势大品牌的黄金法则 评论地址：https://www.jiaokey.com/book/detail/10855428.html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