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呆呆向前冲  一个魅力男生的系列单本剧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呆呆向前冲  一个魅力男生的系列单本剧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本书出售、求购地址：https://www.jiaokey.com/book/detail/10855383.html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关键词搜索：https://www.jiaokey.com/tag/呆呆向前冲  一个魅力男生的系列单本剧.html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