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作者：张家林主编；刘丹丽改写</w:t>
      </w:r>
    </w:p>
    <w:p>
      <w:r>
        <w:t>出版社：延吉：延边大学出版社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伏尔泰 评论地址：https://www.jiaokey.com/book/detail/10855366.html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