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《大学英语·精读》  修订本  自学辅导  第2册</w:t>
      </w:r>
    </w:p>
    <w:p>
      <w:r>
        <w:rPr>
          <w:rFonts w:ascii="宋体" w:hAnsi="宋体" w:eastAsia="宋体"/>
          <w:sz w:val="24"/>
        </w:rPr>
        <w:t>戴忠信等主编；董天等册主编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5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《大学英语·精读》  修订本  自学辅导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戴忠信等主编；董天等册主编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本书出售、求购地址：https://www.jiaokey.com/book/detail/10855341.html</w:t>
      </w:r>
    </w:p>
    <w:p>
      <w:r>
        <w:t>更多相关图书推荐：https://www.jiaokey.com</w:t>
      </w:r>
    </w:p>
    <w:p>
      <w:r>
        <w:t>戴忠信等主编；董天等册主编 其他作品：https://www.jiaokey.com/tag/戴忠信等主编；董天等册主编.html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关键词搜索：https://www.jiaokey.com/tag/英语(学科: 高等教育)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