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现代英语佳作赏析  哲理篇</w:t>
      </w:r>
    </w:p>
    <w:p>
      <w:r>
        <w:rPr>
          <w:rFonts w:ascii="宋体" w:hAnsi="宋体" w:eastAsia="宋体"/>
          <w:sz w:val="24"/>
        </w:rPr>
        <w:t>武军，李公昭译注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现代英语佳作赏析  哲理篇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武军，李公昭译注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散文(学科: 鉴赏 地点: 世界 学科: 英语 学科: 汉语)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本书出售、求购地址：https://www.jiaokey.com/book/detail/10855263.html</w:t>
      </w:r>
    </w:p>
    <w:p>
      <w:r>
        <w:t>更多相关图书推荐：https://www.jiaokey.com</w:t>
      </w:r>
    </w:p>
    <w:p>
      <w:r>
        <w:t>武军，李公昭译注 其他作品：https://www.jiaokey.com/tag/武军，李公昭译注.html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 散文(学科: 鉴赏 地点: 世界 学科: 英语 学科: 汉语)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