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书名：实用遥控电路原理与设计速成</w:t>
      </w:r>
    </w:p>
    <w:p>
      <w:r>
        <w:t>作者：何书森编著</w:t>
      </w:r>
    </w:p>
    <w:p>
      <w:r>
        <w:t>出版社：福州：福建科学技术出版社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实用遥控电路原理与设计速成 评论地址：https://www.jiaokey.com/book/detail/10855244.html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