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书名：智力训练200题  上</w:t>
      </w:r>
    </w:p>
    <w:p>
      <w:r>
        <w:t>作者：黄伟民编</w:t>
      </w:r>
    </w:p>
    <w:p>
      <w:r>
        <w:t>出版社：上海：上海科技教育出版社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智力训练200题  上 评论地址：https://www.jiaokey.com/book/detail/10855222.html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