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语文教师课堂行为系统论析  课程教学一体化的视点</w:t>
      </w:r>
    </w:p>
    <w:p>
      <w:r>
        <w:rPr>
          <w:rFonts w:ascii="宋体" w:hAnsi="宋体" w:eastAsia="宋体"/>
          <w:sz w:val="24"/>
        </w:rPr>
        <w:t>区培民著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语文教师课堂行为系统论析  课程教学一体化的视点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本书出售、求购地址：https://www.jiaokey.com/book/detail/10855200.html</w:t>
      </w:r>
    </w:p>
    <w:p>
      <w:r>
        <w:t>更多相关图书推荐：https://www.jiaokey.com</w:t>
      </w:r>
    </w:p>
    <w:p>
      <w:r>
        <w:t>区培民著 其他作品：https://www.jiaokey.com/tag/区培民著.html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关键词搜索：https://www.jiaokey.com/tag/语文教师课堂行为系统论析  课程教学一体化的视点.html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