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牵手美容  全方位美容手术解密</w:t>
      </w:r>
    </w:p>
    <w:p>
      <w:r>
        <w:rPr>
          <w:rFonts w:ascii="宋体" w:hAnsi="宋体" w:eastAsia="宋体"/>
          <w:sz w:val="24"/>
        </w:rPr>
        <w:t>王友彬，戚可名编著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牵手美容  全方位美容手术解密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王友彬，戚可名编著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本书出售、求购地址：https://www.jiaokey.com/book/detail/10855161.html</w:t>
      </w:r>
    </w:p>
    <w:p>
      <w:r>
        <w:t>更多相关图书推荐：https://www.jiaokey.com</w:t>
      </w:r>
    </w:p>
    <w:p>
      <w:r>
        <w:t>王友彬，戚可名编著 其他作品：https://www.jiaokey.com/tag/王友彬，戚可名编著.html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关键词搜索：https://www.jiaokey.com/tag/牵手美容  全方位美容手术解密.html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