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学王一拖三  练王·严师课练  初中化学  三年级  上学期</w:t>
      </w:r>
    </w:p>
    <w:p>
      <w:r>
        <w:rPr>
          <w:rFonts w:ascii="宋体" w:hAnsi="宋体" w:eastAsia="宋体"/>
          <w:sz w:val="24"/>
        </w:rPr>
        <w:t>刘文全主编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学王一拖三  练王·严师课练  初中化学  三年级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本书出售、求购地址：https://www.jiaokey.com/book/detail/10855119.html</w:t>
      </w:r>
    </w:p>
    <w:p>
      <w:r>
        <w:t>更多相关图书推荐：https://www.jiaokey.com</w:t>
      </w:r>
    </w:p>
    <w:p>
      <w:r>
        <w:t>刘文全主编 其他作品：https://www.jiaokey.com/tag/刘文全主编.html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关键词搜索：https://www.jiaokey.com/tag/课程-初中-习题.html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