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书名：特级教师教你学习好方法  高中政治·历史·地理·文科综合能力</w:t>
      </w:r>
    </w:p>
    <w:p>
      <w:r>
        <w:t>作者：张天蔚，王小云主编</w:t>
      </w:r>
    </w:p>
    <w:p>
      <w:r>
        <w:t>出版社：上海：上海交通大学出版社</w:t>
      </w:r>
    </w:p>
    <w:p>
      <w:r>
        <w:t>出版日期：2001.12</w:t>
      </w:r>
    </w:p>
    <w:p>
      <w:r>
        <w:t>总页数：327</w:t>
      </w:r>
    </w:p>
    <w:p>
      <w:r>
        <w:t>更多请访问教客网: www.jiaokey.com</w:t>
      </w:r>
    </w:p>
    <w:p>
      <w:r>
        <w:t>特级教师教你学习好方法  高中政治·历史·地理·文科综合能力 评论地址：https://www.jiaokey.com/book/detail/10855094.html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