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初中英语正误辨析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初中英语正误辨析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本书出售、求购地址：https://www.jiaokey.com/book/detail/10855092.html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初中英语正误辨析.html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