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书名：新一本通·初一生物  试用修订版</w:t>
      </w:r>
    </w:p>
    <w:p>
      <w:r>
        <w:t>作者：赵玉琪主编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总页数：347</w:t>
      </w:r>
    </w:p>
    <w:p>
      <w:r>
        <w:t>更多请访问教客网: www.jiaokey.com</w:t>
      </w:r>
    </w:p>
    <w:p>
      <w:r>
        <w:t>新一本通·初一生物  试用修订版 评论地址：https://www.jiaokey.com/book/detail/10855000.html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