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书名：新一本通·初二地理  试用修订版</w:t>
      </w:r>
    </w:p>
    <w:p>
      <w:r>
        <w:t>作者：徐东辉主编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新一本通·初二地理  试用修订版 评论地址：https://www.jiaokey.com/book/detail/10854993.html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