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初一语文  第1册  2002年秋季修订版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初一语文  第1册  2002年秋季修订版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本书出售、求购地址：https://www.jiaokey.com/book/detail/10854988.html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初一语文  第1册  2002年秋季修订版.html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