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北京九所名校金牌解题  初二物理  修订本  2002年秋季修订版</w:t>
      </w:r>
    </w:p>
    <w:p>
      <w:r>
        <w:rPr>
          <w:rFonts w:ascii="宋体" w:hAnsi="宋体" w:eastAsia="宋体"/>
          <w:sz w:val="24"/>
        </w:rPr>
        <w:t>陈胜虹主编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北京九所名校金牌解题  初二物理  修订本  2002年秋季修订版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北京：团结出版社；知识出版社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本书出售、求购地址：https://www.jiaokey.com/book/detail/10854985.html</w:t>
      </w:r>
    </w:p>
    <w:p>
      <w:r>
        <w:t>更多相关图书推荐：https://www.jiaokey.com</w:t>
      </w:r>
    </w:p>
    <w:p>
      <w:r>
        <w:t>陈胜虹主编 其他作品：https://www.jiaokey.com/tag/陈胜虹主编.html</w:t>
      </w:r>
    </w:p>
    <w:p>
      <w:r>
        <w:t>北京：团结出版社；知识出版社 出版图书：https://www.jiaokey.com/tag/北京：团结出版社；知识出版社.html</w:t>
      </w:r>
    </w:p>
    <w:p>
      <w:r>
        <w:t>关键词搜索：https://www.jiaokey.com/tag/北京九所名校金牌解题  初二物理  修订本  2002年秋季修订版.html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