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书名：最新小学生组词造名宝典</w:t>
      </w:r>
    </w:p>
    <w:p>
      <w:r>
        <w:t>作者：文照华编</w:t>
      </w:r>
    </w:p>
    <w:p>
      <w:r>
        <w:t>出版社：长沙：湖南少年儿童出版社</w:t>
      </w:r>
    </w:p>
    <w:p>
      <w:r>
        <w:t>出版日期：2002.03</w:t>
      </w:r>
    </w:p>
    <w:p>
      <w:r>
        <w:t>总页数：639</w:t>
      </w:r>
    </w:p>
    <w:p>
      <w:r>
        <w:t>更多请访问教客网: www.jiaokey.com</w:t>
      </w:r>
    </w:p>
    <w:p>
      <w:r>
        <w:t>最新小学生组词造名宝典 评论地址：https://www.jiaokey.com/book/detail/10854972.html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