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互动课堂  高二英语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互动课堂  高二英语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本书出售、求购地址：https://www.jiaokey.com/book/detail/10854948.html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关键词搜索：https://www.jiaokey.com/tag/互动课堂  高二英语.html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