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互动课堂  高三数学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互动课堂  高三数学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本书出售、求购地址：https://www.jiaokey.com/book/detail/10854944.html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关键词搜索：https://www.jiaokey.com/tag/互动课堂  高三数学.html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