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管理信息系统精要  网络企业中的组织和技术</w:t>
      </w:r>
    </w:p>
    <w:p>
      <w:r>
        <w:rPr>
          <w:rFonts w:ascii="宋体" w:hAnsi="宋体" w:eastAsia="宋体"/>
          <w:sz w:val="24"/>
        </w:rPr>
        <w:t>（美）肯尼思·C.兰登（Kenneth C.Landon），（美）简·P.兰登（Jaudon P.Laudon）著；葛新权等译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管理信息系统精要  网络企业中的组织和技术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（美）肯尼思·C.兰登（Kenneth C.Landon），（美）简·P.兰登（Jaudon P.Laudon）著；葛新权等译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本书出售、求购地址：https://www.jiaokey.com/book/detail/10854913.html</w:t>
      </w:r>
    </w:p>
    <w:p>
      <w:r>
        <w:t>更多相关图书推荐：https://www.jiaokey.com</w:t>
      </w:r>
    </w:p>
    <w:p>
      <w:r>
        <w:t>（美）肯尼思·C.兰登（Kenneth C.Landon），（美）简·P.兰登（Jaudon P.Laudon）著；葛新权等译 其他作品：https://www.jiaokey.com/tag/（美）肯尼思·C.兰登（Kenneth C.Landon），（美）简·P.兰登（Jaudon P.Laudon）著；葛新权等译.html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关键词搜索：https://www.jiaokey.com/tag/管理信息系统精要  网络企业中的组织和技术.html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