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快速运转的组织发展</w:t>
      </w:r>
    </w:p>
    <w:p>
      <w:r>
        <w:rPr>
          <w:rFonts w:ascii="宋体" w:hAnsi="宋体" w:eastAsia="宋体"/>
          <w:sz w:val="24"/>
        </w:rPr>
        <w:t>（美）梅里尔·安德森著；关海峡等译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快速运转的组织发展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（美）梅里尔·安德森著；关海峡等译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本书出售、求购地址：https://www.jiaokey.com/book/detail/10854898.html</w:t>
      </w:r>
    </w:p>
    <w:p>
      <w:r>
        <w:t>更多相关图书推荐：https://www.jiaokey.com</w:t>
      </w:r>
    </w:p>
    <w:p>
      <w:r>
        <w:t>（美）梅里尔·安德森著；关海峡等译 其他作品：https://www.jiaokey.com/tag/（美）梅里尔·安德森著；关海峡等译.html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关键词搜索：https://www.jiaokey.com/tag/快速运转的组织发展.html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