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紫幕红尘  30位西方精锐女人的经历</w:t>
      </w:r>
    </w:p>
    <w:p>
      <w:r>
        <w:rPr>
          <w:rFonts w:ascii="宋体" w:hAnsi="宋体" w:eastAsia="宋体"/>
          <w:sz w:val="24"/>
        </w:rPr>
        <w:t>杨孝文编译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紫幕红尘  30位西方精锐女人的经历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妇女(学科:名人学科:生平事迹地点:西方国家年代:现代)妇女名人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本书出售、求购地址：https://www.jiaokey.com/book/detail/10854859.html</w:t>
      </w:r>
    </w:p>
    <w:p>
      <w:r>
        <w:t>更多相关图书推荐：https://www.jiaokey.com</w:t>
      </w:r>
    </w:p>
    <w:p>
      <w:r>
        <w:t>杨孝文编译 其他作品：https://www.jiaokey.com/tag/杨孝文编译.html</w:t>
      </w:r>
    </w:p>
    <w:p>
      <w:r>
        <w:t>北京:新世界出版社,2002.06 出版图书：https://www.jiaokey.com/tag/北京:新世界出版社,2002.06.html</w:t>
      </w:r>
    </w:p>
    <w:p>
      <w:r>
        <w:t>关键词搜索：https://www.jiaokey.com/tag/妇女(学科:名人学科:生平事迹地点:西方国家年代:现代)妇女名人.html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