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  生物学家梅达沃的故事</w:t>
      </w:r>
    </w:p>
    <w:p>
      <w:r>
        <w:rPr>
          <w:rFonts w:ascii="宋体" w:hAnsi="宋体" w:eastAsia="宋体"/>
          <w:sz w:val="24"/>
        </w:rPr>
        <w:t>钱立，肖凡文；马坚绘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  生物学家梅达沃的故事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钱立，肖凡文；马坚绘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本书出售、求购地址：https://www.jiaokey.com/book/detail/10854853.html</w:t>
      </w:r>
    </w:p>
    <w:p>
      <w:r>
        <w:t>更多相关图书推荐：https://www.jiaokey.com</w:t>
      </w:r>
    </w:p>
    <w:p>
      <w:r>
        <w:t>钱立，肖凡文；马坚绘 其他作品：https://www.jiaokey.com/tag/钱立，肖凡文；马坚绘.html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关键词搜索：https://www.jiaokey.com/tag/生命之歌  生物学家梅达沃的故事.html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