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书名：精编幼儿简笔画  动态物体</w:t>
      </w:r>
    </w:p>
    <w:p>
      <w:r>
        <w:t>作者：岑崇斯编绘</w:t>
      </w:r>
    </w:p>
    <w:p>
      <w:r>
        <w:t>出版社：广州：羊城晚报出版社</w:t>
      </w:r>
    </w:p>
    <w:p>
      <w:r>
        <w:t>出版日期：2002.06</w:t>
      </w:r>
    </w:p>
    <w:p>
      <w:r>
        <w:t>总页数：24</w:t>
      </w:r>
    </w:p>
    <w:p>
      <w:r>
        <w:t>更多请访问教客网: www.jiaokey.com</w:t>
      </w:r>
    </w:p>
    <w:p>
      <w:r>
        <w:t>精编幼儿简笔画  动态物体 评论地址：https://www.jiaokey.com/book/detail/10854836.html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