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书名：智力操</w:t>
      </w:r>
    </w:p>
    <w:p>
      <w:r>
        <w:t>作者：（美）卡特（CarterP.J.），（美）拉塞尔（RussellK.A.）编著；何朝阳，张翀，尹小兰译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总页数：239</w:t>
      </w:r>
    </w:p>
    <w:p>
      <w:r>
        <w:t>更多请访问教客网: www.jiaokey.com</w:t>
      </w:r>
    </w:p>
    <w:p>
      <w:r>
        <w:t>智力操 评论地址：https://www.jiaokey.com/book/detail/10854820.html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