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书名：少儿趣味百科知识  奇怪的地球</w:t>
      </w:r>
    </w:p>
    <w:p>
      <w:r>
        <w:t>作者：巩明编写</w:t>
      </w:r>
    </w:p>
    <w:p>
      <w:r>
        <w:t>出版社：银川：宁夏少年儿童出版社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少儿趣味百科知识  奇怪的地球 评论地址：https://www.jiaokey.com/book/detail/10854819.html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