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新纪元文存  初编  季羡林自选集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新纪元文存  初编  季羡林自选集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本书出售、求购地址：https://www.jiaokey.com/book/detail/10854812.html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关键词搜索：https://www.jiaokey.com/tag/新纪元文存  初编  季羡林自选集.html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