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领导的真正工作</w:t>
      </w:r>
    </w:p>
    <w:p>
      <w:r>
        <w:rPr>
          <w:rFonts w:ascii="宋体" w:hAnsi="宋体" w:eastAsia="宋体"/>
          <w:sz w:val="24"/>
        </w:rPr>
        <w:t>（美）唐·劳里（Donald L.Laurie）著；袁保华，邵亚西译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领导的真正工作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（美）唐·劳里（Donald L.Laurie）著；袁保华，邵亚西译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本书出售、求购地址：https://www.jiaokey.com/book/detail/10854805.html</w:t>
      </w:r>
    </w:p>
    <w:p>
      <w:r>
        <w:t>更多相关图书推荐：https://www.jiaokey.com</w:t>
      </w:r>
    </w:p>
    <w:p>
      <w:r>
        <w:t>（美）唐·劳里（Donald L.Laurie）著；袁保华，邵亚西译 其他作品：https://www.jiaokey.com/tag/（美）唐·劳里（Donald L.Laurie）著；袁保华，邵亚西译.html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关键词搜索：https://www.jiaokey.com/tag/领导的真正工作.html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