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巾帼辩才 27位上海知名女律师手记 scripts of 27 female lawyers</w:t>
      </w:r>
    </w:p>
    <w:p>
      <w:r>
        <w:rPr>
          <w:rFonts w:ascii="宋体" w:hAnsi="宋体" w:eastAsia="宋体"/>
          <w:sz w:val="24"/>
        </w:rPr>
        <w:t>缪林凤主编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巾帼辩才 27位上海知名女律师手记 scripts of 27 female lawyers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缪林凤主编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本书出售、求购地址：https://www.jiaokey.com/book/detail/10854804.html</w:t>
      </w:r>
    </w:p>
    <w:p>
      <w:r>
        <w:t>更多相关图书推荐：https://www.jiaokey.com</w:t>
      </w:r>
    </w:p>
    <w:p>
      <w:r>
        <w:t>缪林凤主编 其他作品：https://www.jiaokey.com/tag/缪林凤主编.html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关键词搜索：https://www.jiaokey.com/tag/巾帼辩才 27位上海知名女律师手记 scripts of 27 female lawyers.html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