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  地方企业如何逐鹿全球</w:t>
      </w:r>
    </w:p>
    <w:p>
      <w:r>
        <w:rPr>
          <w:rFonts w:ascii="宋体" w:hAnsi="宋体" w:eastAsia="宋体"/>
          <w:sz w:val="24"/>
        </w:rPr>
        <w:t>（美）罗莎贝丝·M.坎特（Rosabeth Moss Kanter）著；王成至译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  地方企业如何逐鹿全球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（美）罗莎贝丝·M.坎特（Rosabeth Moss Kanter）著；王成至译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本书出售、求购地址：https://www.jiaokey.com/book/detail/10854799.html</w:t>
      </w:r>
    </w:p>
    <w:p>
      <w:r>
        <w:t>更多相关图书推荐：https://www.jiaokey.com</w:t>
      </w:r>
    </w:p>
    <w:p>
      <w:r>
        <w:t>（美）罗莎贝丝·M.坎特（Rosabeth Moss Kanter）著；王成至译 其他作品：https://www.jiaokey.com/tag/（美）罗莎贝丝·M.坎特（Rosabeth Moss Kanter）著；王成至译.html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关键词搜索：https://www.jiaokey.com/tag/世界级  地方企业如何逐鹿全球.html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