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书名：公众舆论</w:t>
      </w:r>
    </w:p>
    <w:p>
      <w:r>
        <w:t>作者：（美）沃尔特·李普曼（Walter Lippmann）著；阎克文，江红译</w:t>
      </w:r>
    </w:p>
    <w:p>
      <w:r>
        <w:t>出版社：</w:t>
      </w:r>
    </w:p>
    <w:p>
      <w:r>
        <w:t>出版日期：2002.06</w:t>
      </w:r>
    </w:p>
    <w:p>
      <w:r>
        <w:t>总页数：327</w:t>
      </w:r>
    </w:p>
    <w:p>
      <w:r>
        <w:t>更多请访问教客网: www.jiaokey.com</w:t>
      </w:r>
    </w:p>
    <w:p>
      <w:r>
        <w:t>公众舆论 评论地址：https://www.jiaokey.com/book/detail/10854798.html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