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新画派的宗师</w:t>
      </w:r>
    </w:p>
    <w:p>
      <w:r>
        <w:rPr>
          <w:rFonts w:ascii="宋体" w:hAnsi="宋体" w:eastAsia="宋体"/>
          <w:sz w:val="24"/>
        </w:rPr>
        <w:t>（法）Marie-Laure Bernadac，（法）Paule du Bouchet原著；叶晓芍，古瑛芝译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新画派的宗师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（法）Marie-Laure Bernadac，（法）Paule du Bouchet原著；叶晓芍，古瑛芝译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本书出售、求购地址：https://www.jiaokey.com/book/detail/10854791.html</w:t>
      </w:r>
    </w:p>
    <w:p>
      <w:r>
        <w:t>更多相关图书推荐：https://www.jiaokey.com</w:t>
      </w:r>
    </w:p>
    <w:p>
      <w:r>
        <w:t>（法）Marie-Laure Bernadac，（法）Paule du Bouchet原著；叶晓芍，古瑛芝译 其他作品：https://www.jiaokey.com/tag/（法）Marie-Laure Bernadac，（法）Paule du Bouchet原著；叶晓芍，古瑛芝译.html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关键词搜索：https://www.jiaokey.com/tag/毕加索  新画派的宗师.html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