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日本帝国主义史研究  以侵华战争为中心</w:t>
      </w:r>
    </w:p>
    <w:p>
      <w:r>
        <w:rPr>
          <w:rFonts w:ascii="宋体" w:hAnsi="宋体" w:eastAsia="宋体"/>
          <w:sz w:val="24"/>
        </w:rPr>
        <w:t>（日）江口圭一著；周启乾，刘锦明译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日本帝国主义史研究  以侵华战争为中心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（日）江口圭一著；周启乾，刘锦明译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本书出售、求购地址：https://www.jiaokey.com/book/detail/10854773.html</w:t>
      </w:r>
    </w:p>
    <w:p>
      <w:r>
        <w:t>更多相关图书推荐：https://www.jiaokey.com</w:t>
      </w:r>
    </w:p>
    <w:p>
      <w:r>
        <w:t>（日）江口圭一著；周启乾，刘锦明译 其他作品：https://www.jiaokey.com/tag/（日）江口圭一著；周启乾，刘锦明译.html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关键词搜索：https://www.jiaokey.com/tag/日本帝国主义史研究  以侵华战争为中心.html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