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来自长征路上的报告  中国社会科学院青年学者重走长征路活动调研报告集</w:t>
      </w:r>
    </w:p>
    <w:p>
      <w:r>
        <w:rPr>
          <w:rFonts w:ascii="宋体" w:hAnsi="宋体" w:eastAsia="宋体"/>
          <w:sz w:val="24"/>
        </w:rPr>
        <w:t>秦其明，方军主编；中国社会科学院青年人文社会科学研究中心编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来自长征路上的报告  中国社会科学院青年学者重走长征路活动调研报告集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秦其明，方军主编；中国社会科学院青年人文社会科学研究中心编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本书出售、求购地址：https://www.jiaokey.com/book/detail/10854772.html</w:t>
      </w:r>
    </w:p>
    <w:p>
      <w:r>
        <w:t>更多相关图书推荐：https://www.jiaokey.com</w:t>
      </w:r>
    </w:p>
    <w:p>
      <w:r>
        <w:t>秦其明，方军主编；中国社会科学院青年人文社会科学研究中心编 其他作品：https://www.jiaokey.com/tag/秦其明，方军主编；中国社会科学院青年人文社会科学研究中心编.html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关键词搜索：https://www.jiaokey.com/tag/来自长征路上的报告  中国社会科学院青年学者重走长征路活动调研报告集.html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