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一生的计划：如何卓有成效地树立目标和制定计划</w:t>
      </w:r>
    </w:p>
    <w:p>
      <w:r>
        <w:rPr>
          <w:rFonts w:ascii="宋体" w:hAnsi="宋体" w:eastAsia="宋体"/>
          <w:sz w:val="24"/>
        </w:rPr>
        <w:t>格莱恩·布兰德著，理子，罗鲲译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一生的计划：如何卓有成效地树立目标和制定计划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格莱恩·布兰德著，理子，罗鲲译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人生观-成材目标选择-普及读物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本书出售、求购地址：https://www.jiaokey.com/book/detail/10854768.html</w:t>
      </w:r>
    </w:p>
    <w:p>
      <w:r>
        <w:t>更多相关图书推荐：https://www.jiaokey.com</w:t>
      </w:r>
    </w:p>
    <w:p>
      <w:r>
        <w:t>格莱恩·布兰德著，理子，罗鲲译 其他作品：https://www.jiaokey.com/tag/格莱恩·布兰德著，理子，罗鲲译.html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关键词搜索：https://www.jiaokey.com/tag/人生观-成材目标选择-普及读物.html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