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“剩”贤奇迹</w:t>
      </w:r>
    </w:p>
    <w:p>
      <w:r>
        <w:rPr>
          <w:rFonts w:ascii="宋体" w:hAnsi="宋体" w:eastAsia="宋体"/>
          <w:sz w:val="24"/>
        </w:rPr>
        <w:t>（新西兰）石帝文·爱尔德瑞德-格利格（Stevan Eldred-Grigg）著；石莉安译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“剩”贤奇迹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（新西兰）石帝文·爱尔德瑞德-格利格（Stevan Eldred-Grigg）著；石莉安译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本书出售、求购地址：https://www.jiaokey.com/book/detail/10854729.html</w:t>
      </w:r>
    </w:p>
    <w:p>
      <w:r>
        <w:t>更多相关图书推荐：https://www.jiaokey.com</w:t>
      </w:r>
    </w:p>
    <w:p>
      <w:r>
        <w:t>（新西兰）石帝文·爱尔德瑞德-格利格（Stevan Eldred-Grigg）著；石莉安译 其他作品：https://www.jiaokey.com/tag/（新西兰）石帝文·爱尔德瑞德-格利格（Stevan Eldred-Grigg）著；石莉安译.html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关键词搜索：https://www.jiaokey.com/tag/“剩”贤奇迹.html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