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神的孩子全跳舞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神的孩子全跳舞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本书出售、求购地址：https://www.jiaokey.com/book/detail/10854728.html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关键词搜索：https://www.jiaokey.com/tag/神的孩子全跳舞.html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