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去中国的小船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去中国的小船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本书出售、求购地址：https://www.jiaokey.com/book/detail/10854727.html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关键词搜索：https://www.jiaokey.com/tag/去中国的小船.html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