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舞！舞！舞！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舞！舞！舞！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本书出售、求购地址：https://www.jiaokey.com/book/detail/10854719.html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关键词搜索：https://www.jiaokey.com/tag/舞！舞！舞！.html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