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书名：广东环球之星设计制作有限公司</w:t>
      </w:r>
    </w:p>
    <w:p>
      <w:r>
        <w:t>作者：蒙卫旦著</w:t>
      </w:r>
    </w:p>
    <w:p>
      <w:r>
        <w:t>出版社：南昌：江西美术出版社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广东环球之星设计制作有限公司 评论地址：https://www.jiaokey.com/book/detail/10854685.html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